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遗山新乐府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遗山新乐府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本书出售、求购地址：https://www.jiaokey.com/book/detail/13354636.html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遗山新乐府.html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