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善鄰国宝记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善鄰国宝记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本书出售、求购地址：https://www.jiaokey.com/book/detail/13354634.html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善鄰国宝记.html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