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重刊元录本  庐山记五卷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重刊元录本  庐山记五卷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本书出售、求购地址：https://www.jiaokey.com/book/detail/13354633.html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重刊元录本  庐山记五卷.html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