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殷礼在斯堂丛书  广雅疏证补正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殷礼在斯堂丛书  广雅疏证补正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本书出售、求购地址：https://www.jiaokey.com/book/detail/13354631.html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关键词搜索：https://www.jiaokey.com/tag/殷礼在斯堂丛书  广雅疏证补正.html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