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三朝大议录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三朝大议录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本书出售、求购地址：https://www.jiaokey.com/book/detail/13354630.html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三朝大议录.html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