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卷114-121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卷114-121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本书出售、求购地址：https://www.jiaokey.com/book/detail/13354612.html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卷114-121.html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