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卷122-129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卷122-129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本书出售、求购地址：https://www.jiaokey.com/book/detail/13354609.html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卷122-129.html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