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卷76-82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卷76-82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本书出售、求购地址：https://www.jiaokey.com/book/detail/13354602.html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卷76-82.html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