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卷83-89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卷83-89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本书出售、求购地址：https://www.jiaokey.com/book/detail/13354601.html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卷83-89.html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