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卷97-104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卷97-104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本书出售、求购地址：https://www.jiaokey.com/book/detail/13354599.html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卷97-104.html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