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卷154-155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卷154-155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本书出售、求购地址：https://www.jiaokey.com/book/detail/13354597.html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卷154-155.html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