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三代秦汉金文著录表  卷3-4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三代秦汉金文著录表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本书出售、求购地址：https://www.jiaokey.com/book/detail/13354586.html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墨缘堂 出版图书：https://www.jiaokey.com/tag/墨缘堂.html</w:t>
      </w:r>
    </w:p>
    <w:p>
      <w:r>
        <w:t>关键词搜索：https://www.jiaokey.com/tag/三代秦汉金文著录表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