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卷119-127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卷119-127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卷119-127.html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