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绘图前汉通俗演义  第6册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绘图前汉通俗演义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本书出售、求购地址：https://www.jiaokey.com/book/detail/13354432.html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关键词搜索：https://www.jiaokey.com/tag/绘图前汉通俗演义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