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绘图南北史通俗演义  第10册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绘图南北史通俗演义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本书出售、求购地址：https://www.jiaokey.com/book/detail/13354417.html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关键词搜索：https://www.jiaokey.com/tag/绘图南北史通俗演义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