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绘图五代史通俗演义  第2册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绘图五代史通俗演义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本书出售、求购地址：https://www.jiaokey.com/book/detail/13354387.html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关键词搜索：https://www.jiaokey.com/tag/绘图五代史通俗演义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