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旧中国丑陋现象揭秘  上</w:t>
      </w:r>
    </w:p>
    <w:p>
      <w:r>
        <w:rPr>
          <w:rFonts w:ascii="宋体" w:hAnsi="宋体" w:eastAsia="宋体"/>
          <w:sz w:val="24"/>
        </w:rPr>
        <w:t>余山中，高明远编著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旧中国丑陋现象揭秘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余山中，高明远编著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本书出售、求购地址：https://www.jiaokey.com/book/detail/13354358.html</w:t>
      </w:r>
    </w:p>
    <w:p>
      <w:r>
        <w:t>更多相关图书推荐：https://www.jiaokey.com</w:t>
      </w:r>
    </w:p>
    <w:p>
      <w:r>
        <w:t>余山中，高明远编著 其他作品：https://www.jiaokey.com/tag/余山中，高明远编著.html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关键词搜索：https://www.jiaokey.com/tag/旧中国丑陋现象揭秘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