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书名：硬笔楷行隶繁简字典</w:t>
      </w:r>
    </w:p>
    <w:p>
      <w:r>
        <w:t>作者：曾繁茂，赵纯元书</w:t>
      </w:r>
    </w:p>
    <w:p>
      <w:r>
        <w:t>出版社：重庆:重庆出版社,1993.06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硬笔楷行隶繁简字典 评论地址：https://www.jiaokey.com/book/detail/13354279.html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