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农村常见治安法律问题案例分析</w:t>
      </w:r>
    </w:p>
    <w:p>
      <w:r>
        <w:rPr>
          <w:rFonts w:ascii="宋体" w:hAnsi="宋体" w:eastAsia="宋体"/>
          <w:sz w:val="24"/>
        </w:rPr>
        <w:t>王宏玉主编；郝英兵，李伟，孙静等参编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农村常见治安法律问题案例分析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王宏玉主编；郝英兵，李伟，孙静等参编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本书出售、求购地址：https://www.jiaokey.com/book/detail/13354277.html</w:t>
      </w:r>
    </w:p>
    <w:p>
      <w:r>
        <w:t>更多相关图书推荐：https://www.jiaokey.com</w:t>
      </w:r>
    </w:p>
    <w:p>
      <w:r>
        <w:t>王宏玉主编；郝英兵，李伟，孙静等参编 其他作品：https://www.jiaokey.com/tag/王宏玉主编；郝英兵，李伟，孙静等参编.html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关键词搜索：https://www.jiaokey.com/tag/农村常见治安法律问题案例分析.html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