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必考法条解说</w:t>
      </w:r>
    </w:p>
    <w:p>
      <w:r>
        <w:rPr>
          <w:rFonts w:ascii="宋体" w:hAnsi="宋体" w:eastAsia="宋体"/>
          <w:sz w:val="24"/>
        </w:rPr>
        <w:t>刘亚天，康万福，刘艳敏，陈金木编著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必考法条解说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刘亚天，康万福，刘艳敏，陈金木编著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本书出售、求购地址：https://www.jiaokey.com/book/detail/13354261.html</w:t>
      </w:r>
    </w:p>
    <w:p>
      <w:r>
        <w:t>更多相关图书推荐：https://www.jiaokey.com</w:t>
      </w:r>
    </w:p>
    <w:p>
      <w:r>
        <w:t>刘亚天，康万福，刘艳敏，陈金木编著 其他作品：https://www.jiaokey.com/tag/刘亚天，康万福，刘艳敏，陈金木编著.html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关键词搜索：https://www.jiaokey.com/tag/必考法条解说.html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