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《中华人民共和国涉外民事关系法律适用法》条文理解与适用</w:t>
      </w:r>
    </w:p>
    <w:p>
      <w:r>
        <w:rPr>
          <w:rFonts w:ascii="宋体" w:hAnsi="宋体" w:eastAsia="宋体"/>
          <w:sz w:val="24"/>
        </w:rPr>
        <w:t>万鄂湘主编；刘贵祥执行主编；王玧执行副主编；于喜富，王天红，王玧等撰稿；最高人民法院民事审判第四庭编著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《中华人民共和国涉外民事关系法律适用法》条文理解与适用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万鄂湘主编；刘贵祥执行主编；王玧执行副主编；于喜富，王天红，王玧等撰稿；最高人民法院民事审判第四庭编著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本书出售、求购地址：https://www.jiaokey.com/book/detail/13354259.html</w:t>
      </w:r>
    </w:p>
    <w:p>
      <w:r>
        <w:t>更多相关图书推荐：https://www.jiaokey.com</w:t>
      </w:r>
    </w:p>
    <w:p>
      <w:r>
        <w:t>万鄂湘主编；刘贵祥执行主编；王玧执行副主编；于喜富，王天红，王玧等撰稿；最高人民法院民事审判第四庭编著 其他作品：https://www.jiaokey.com/tag/万鄂湘主编；刘贵祥执行主编；王玧执行副主编；于喜富，王天红，王玧等撰稿；最高人民法院民事审判第四庭编著.html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关键词搜索：https://www.jiaokey.com/tag/《中华人民共和国涉外民事关系法律适用法》条文理解与适用.html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