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书名：2012国家及多省（市）联考招录公务员专用系列教材  申论  华图版</w:t>
      </w:r>
    </w:p>
    <w:p>
      <w:r>
        <w:t>作者：陈重编著</w:t>
      </w:r>
    </w:p>
    <w:p>
      <w:r>
        <w:t>出版社：北京:教育科学出版社,2011.01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2012国家及多省（市）联考招录公务员专用系列教材  申论  华图版 评论地址：https://www.jiaokey.com/book/detail/13354258.html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