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上海高新技术企业及其科技成果转化项目实例汇编</w:t>
      </w:r>
    </w:p>
    <w:p>
      <w:r>
        <w:rPr>
          <w:rFonts w:ascii="宋体" w:hAnsi="宋体" w:eastAsia="宋体"/>
          <w:sz w:val="24"/>
        </w:rPr>
        <w:t>陈兆忠主编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上海高新技术企业及其科技成果转化项目实例汇编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本书出售、求购地址：https://www.jiaokey.com/book/detail/13354257.html</w:t>
      </w:r>
    </w:p>
    <w:p>
      <w:r>
        <w:t>更多相关图书推荐：https://www.jiaokey.com</w:t>
      </w:r>
    </w:p>
    <w:p>
      <w:r>
        <w:t>陈兆忠主编 其他作品：https://www.jiaokey.com/tag/陈兆忠主编.html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关键词搜索：https://www.jiaokey.com/tag/上海高新技术企业及其科技成果转化项目实例汇编.html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