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富爸爸成功投资之路</w:t>
      </w:r>
    </w:p>
    <w:p>
      <w:r>
        <w:rPr>
          <w:rFonts w:ascii="宋体" w:hAnsi="宋体" w:eastAsia="宋体"/>
          <w:sz w:val="24"/>
        </w:rPr>
        <w:t>（美）清崎，莱希特著；高文彬译；胡倩审校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富爸爸成功投资之路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（美）清崎，莱希特著；高文彬译；胡倩审校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本书出售、求购地址：https://www.jiaokey.com/book/detail/13354224.html</w:t>
      </w:r>
    </w:p>
    <w:p>
      <w:r>
        <w:t>更多相关图书推荐：https://www.jiaokey.com</w:t>
      </w:r>
    </w:p>
    <w:p>
      <w:r>
        <w:t>（美）清崎，莱希特著；高文彬译；胡倩审校 其他作品：https://www.jiaokey.com/tag/（美）清崎，莱希特著；高文彬译；胡倩审校.html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关键词搜索：https://www.jiaokey.com/tag/富爸爸成功投资之路.html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