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书名：无执与圆融  方以智三教会通观研究</w:t>
      </w:r>
    </w:p>
    <w:p>
      <w:r>
        <w:t>作者：彭战果编</w:t>
      </w:r>
    </w:p>
    <w:p>
      <w:r>
        <w:t>出版社：北京:民族出版社,2012.11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无执与圆融  方以智三教会通观研究 评论地址：https://www.jiaokey.com/book/detail/13354186.html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