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上市公司虚假会计报表识别技术  珍藏版</w:t>
      </w:r>
    </w:p>
    <w:p>
      <w:r>
        <w:rPr>
          <w:rFonts w:ascii="宋体" w:hAnsi="宋体" w:eastAsia="宋体"/>
          <w:sz w:val="24"/>
        </w:rPr>
        <w:t>刘姝威著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上市公司虚假会计报表识别技术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本书出售、求购地址：https://www.jiaokey.com/book/detail/13354183.html</w:t>
      </w:r>
    </w:p>
    <w:p>
      <w:r>
        <w:t>更多相关图书推荐：https://www.jiaokey.com</w:t>
      </w:r>
    </w:p>
    <w:p>
      <w:r>
        <w:t>刘姝威著 其他作品：https://www.jiaokey.com/tag/刘姝威著.html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关键词搜索：https://www.jiaokey.com/tag/上市公司虚假会计报表识别技术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