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淮阴地区小学试用课本  算术教学参考书  三年级第二学期用</w:t>
      </w:r>
    </w:p>
    <w:p>
      <w:r>
        <w:rPr>
          <w:rFonts w:ascii="宋体" w:hAnsi="宋体" w:eastAsia="宋体"/>
          <w:sz w:val="24"/>
        </w:rPr>
        <w:t>泗洪县革命委员会文教科编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淮阴地区小学试用课本  算术教学参考书  三年级第二学期用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泗洪县革命委员会文教科编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泗洪县革命委员会文教科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本书出售、求购地址：https://www.jiaokey.com/book/detail/13354144.html</w:t>
      </w:r>
    </w:p>
    <w:p>
      <w:r>
        <w:t>更多相关图书推荐：https://www.jiaokey.com</w:t>
      </w:r>
    </w:p>
    <w:p>
      <w:r>
        <w:t>泗洪县革命委员会文教科编 其他作品：https://www.jiaokey.com/tag/泗洪县革命委员会文教科编.html</w:t>
      </w:r>
    </w:p>
    <w:p>
      <w:r>
        <w:t>泗洪县革命委员会文教科 出版图书：https://www.jiaokey.com/tag/泗洪县革命委员会文教科.html</w:t>
      </w:r>
    </w:p>
    <w:p>
      <w:r>
        <w:t>关键词搜索：https://www.jiaokey.com/tag/淮阴地区小学试用课本  算术教学参考书  三年级第二学期用.html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