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书名：黄河三角洲国土防护与生态修复技术研究</w:t>
      </w:r>
    </w:p>
    <w:p>
      <w:r>
        <w:t>作者：李殿魁，杨玉珍，程义吉，杨作升，王厚杰，刘高焕，杨晓阳，庄会江，黄翀等编著</w:t>
      </w:r>
    </w:p>
    <w:p>
      <w:r>
        <w:t>出版社：郑州:黄河水利出版社,2013.01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黄河三角洲国土防护与生态修复技术研究 评论地址：https://www.jiaokey.com/book/detail/13354040.html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