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纵横商务汉语高级综合教程  2</w:t>
      </w:r>
    </w:p>
    <w:p>
      <w:r>
        <w:rPr>
          <w:rFonts w:ascii="宋体" w:hAnsi="宋体" w:eastAsia="宋体"/>
          <w:sz w:val="24"/>
        </w:rPr>
        <w:t>王淑华，郭曙纶主编；吴春相，刘根洪，楼盖龄副主编；曹萌，陈婷珠，方寅等编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纵横商务汉语高级综合教程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王淑华，郭曙纶主编；吴春相，刘根洪，楼盖龄副主编；曹萌，陈婷珠，方寅等编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本书出售、求购地址：https://www.jiaokey.com/book/detail/13354039.html</w:t>
      </w:r>
    </w:p>
    <w:p>
      <w:r>
        <w:t>更多相关图书推荐：https://www.jiaokey.com</w:t>
      </w:r>
    </w:p>
    <w:p>
      <w:r>
        <w:t>王淑华，郭曙纶主编；吴春相，刘根洪，楼盖龄副主编；曹萌，陈婷珠，方寅等编 其他作品：https://www.jiaokey.com/tag/王淑华，郭曙纶主编；吴春相，刘根洪，楼盖龄副主编；曹萌，陈婷珠，方寅等编.html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关键词搜索：https://www.jiaokey.com/tag/纵横商务汉语高级综合教程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