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金陵杂志·金陵杂志续集</w:t>
      </w:r>
    </w:p>
    <w:p>
      <w:r>
        <w:rPr>
          <w:rFonts w:ascii="宋体" w:hAnsi="宋体" w:eastAsia="宋体"/>
          <w:sz w:val="24"/>
        </w:rPr>
        <w:t>（清末民初）徐寿卿撰；卢海鸣点校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金陵杂志·金陵杂志续集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（清末民初）徐寿卿撰；卢海鸣点校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本书出售、求购地址：https://www.jiaokey.com/book/detail/13354025.html</w:t>
      </w:r>
    </w:p>
    <w:p>
      <w:r>
        <w:t>更多相关图书推荐：https://www.jiaokey.com</w:t>
      </w:r>
    </w:p>
    <w:p>
      <w:r>
        <w:t>（清末民初）徐寿卿撰；卢海鸣点校 其他作品：https://www.jiaokey.com/tag/（清末民初）徐寿卿撰；卢海鸣点校.html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关键词搜索：https://www.jiaokey.com/tag/金陵杂志·金陵杂志续集.html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