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陈志伟，陈晓宇主编；张金萍，岳淑芬，齐亚灵副主编；马红梅，王晓明，石运芝等编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陈志伟，陈晓宇主编；张金萍，岳淑芬，齐亚灵副主编；马红梅，王晓明，石运芝等编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本书出售、求购地址：https://www.jiaokey.com/book/detail/13353993.html</w:t>
      </w:r>
    </w:p>
    <w:p>
      <w:r>
        <w:t>更多相关图书推荐：https://www.jiaokey.com</w:t>
      </w:r>
    </w:p>
    <w:p>
      <w:r>
        <w:t>陈志伟，陈晓宇主编；张金萍，岳淑芬，齐亚灵副主编；马红梅，王晓明，石运芝等编 其他作品：https://www.jiaokey.com/tag/陈志伟，陈晓宇主编；张金萍，岳淑芬，齐亚灵副主编；马红梅，王晓明，石运芝等编.html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