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书名：中西医结合妇产科学</w:t>
      </w:r>
    </w:p>
    <w:p>
      <w:r>
        <w:t>作者:杜慧兰主编；谈勇，金哲，吴克明，刘瑞芬，侯丽辉副主编</w:t>
      </w:r>
    </w:p>
    <w:p>
      <w:r>
        <w:t>出版社:</w:t>
      </w:r>
    </w:p>
    <w:p>
      <w:r>
        <w:t>出版日期：2012.07</w:t>
      </w:r>
    </w:p>
    <w:p>
      <w:r>
        <w:t>总页数：581</w:t>
      </w:r>
    </w:p>
    <w:p>
      <w:r>
        <w:t>更多请访问教客网:www.jiaokey.com</w:t>
      </w:r>
    </w:p>
    <w:p>
      <w:r>
        <w:t>中西医结合妇产科学评论地址：https://www.jiaokey.com/book/detail/13353992.html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