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古街新韵  山塘历史街区保护性修复钩沉录</w:t>
      </w:r>
    </w:p>
    <w:p>
      <w:r>
        <w:rPr>
          <w:rFonts w:ascii="宋体" w:hAnsi="宋体" w:eastAsia="宋体"/>
          <w:sz w:val="24"/>
        </w:rPr>
        <w:t>平龙根编著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古街新韵  山塘历史街区保护性修复钩沉录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本书出售、求购地址：https://www.jiaokey.com/book/detail/13353961.html</w:t>
      </w:r>
    </w:p>
    <w:p>
      <w:r>
        <w:t>更多相关图书推荐：https://www.jiaokey.com</w:t>
      </w:r>
    </w:p>
    <w:p>
      <w:r>
        <w:t>平龙根编著 其他作品：https://www.jiaokey.com/tag/平龙根编著.html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关键词搜索：https://www.jiaokey.com/tag/古街新韵  山塘历史街区保护性修复钩沉录.html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