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上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浙江大学普通化学教研组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本书出售、求购地址：https://www.jiaokey.com/book/detail/13353954.html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浙江大学普通化学教研组 出版图书：https://www.jiaokey.com/tag/浙江大学普通化学教研组.html</w:t>
      </w:r>
    </w:p>
    <w:p>
      <w:r>
        <w:t>关键词搜索：https://www.jiaokey.com/tag/普通化学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