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书名：四平市实验中学校史</w:t>
      </w:r>
    </w:p>
    <w:p>
      <w:r>
        <w:t>作者：周旗主编；白玉成副主编；段续顺，王学，谷立福，田桂荣等编</w:t>
      </w:r>
    </w:p>
    <w:p>
      <w:r>
        <w:t>出版社：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四平市实验中学校史 评论地址：https://www.jiaokey.com/book/detail/13353930.html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