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人民经济大学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人民经济大学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本书出售、求购地址：https://www.jiaokey.com/book/detail/13353915.html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关键词搜索：https://www.jiaokey.com/tag/人民经济大学.html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