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书名：局部解剖学实践指导及习题集</w:t>
      </w:r>
    </w:p>
    <w:p>
      <w:r>
        <w:t>作者：黄秀峰，吴洪海主编；冉建华，黄昌盛，吴庚华，李建斌副主编；王振江，冉建华，刘学敏等编</w:t>
      </w:r>
    </w:p>
    <w:p>
      <w:r>
        <w:t>出版社：</w:t>
      </w:r>
    </w:p>
    <w:p>
      <w:r>
        <w:t>出版日期：2013.05</w:t>
      </w:r>
    </w:p>
    <w:p>
      <w:r>
        <w:t>总页数：132</w:t>
      </w:r>
    </w:p>
    <w:p>
      <w:r>
        <w:t>更多请访问教客网: www.jiaokey.com</w:t>
      </w:r>
    </w:p>
    <w:p>
      <w:r>
        <w:t>局部解剖学实践指导及习题集 评论地址：https://www.jiaokey.com/book/detail/13353907.html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