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全国普通高等教育临床医学专业“5+3”十二五规划教材  生理学</w:t>
      </w:r>
    </w:p>
    <w:p>
      <w:r>
        <w:rPr>
          <w:rFonts w:ascii="宋体" w:hAnsi="宋体" w:eastAsia="宋体"/>
          <w:sz w:val="24"/>
        </w:rPr>
        <w:t>白波，杜友爱主编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全国普通高等教育临床医学专业“5+3”十二五规划教材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白波，杜友爱主编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本书出售、求购地址：https://www.jiaokey.com/book/detail/13353901.html</w:t>
      </w:r>
    </w:p>
    <w:p>
      <w:r>
        <w:t>更多相关图书推荐：https://www.jiaokey.com</w:t>
      </w:r>
    </w:p>
    <w:p>
      <w:r>
        <w:t>白波，杜友爱主编 其他作品：https://www.jiaokey.com/tag/白波，杜友爱主编.html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关键词搜索：https://www.jiaokey.com/tag/全国普通高等教育临床医学专业“5+3”十二五规划教材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