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生长规划论  西北地区中小城市总体规划模式探索</w:t>
      </w:r>
    </w:p>
    <w:p>
      <w:r>
        <w:rPr>
          <w:rFonts w:ascii="宋体" w:hAnsi="宋体" w:eastAsia="宋体"/>
          <w:sz w:val="24"/>
        </w:rPr>
        <w:t>黄明华编著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生长规划论  西北地区中小城市总体规划模式探索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本书出售、求购地址：https://www.jiaokey.com/book/detail/13353882.html</w:t>
      </w:r>
    </w:p>
    <w:p>
      <w:r>
        <w:t>更多相关图书推荐：https://www.jiaokey.com</w:t>
      </w:r>
    </w:p>
    <w:p>
      <w:r>
        <w:t>黄明华编著 其他作品：https://www.jiaokey.com/tag/黄明华编著.html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关键词搜索：https://www.jiaokey.com/tag/生长规划论  西北地区中小城市总体规划模式探索.html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