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书名：清代长江三角洲地区民间信仰研究</w:t>
      </w:r>
    </w:p>
    <w:p>
      <w:r>
        <w:t>作者：孙跃著</w:t>
      </w:r>
    </w:p>
    <w:p>
      <w:r>
        <w:t>出版社：北京:民族出版社,2012.12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清代长江三角洲地区民间信仰研究 评论地址：https://www.jiaokey.com/book/detail/13353867.html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