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书名：名人回忆录系列  端纳回忆录</w:t>
      </w:r>
    </w:p>
    <w:p>
      <w:r>
        <w:t>作者：（澳）&lt;font color=Red&gt;端&lt;/font&gt;纳口述；（美）泽勒撰</w:t>
      </w:r>
    </w:p>
    <w:p>
      <w:r>
        <w:t>出版社：北京:东方出版社,2013.08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名人回忆录系列  端纳回忆录 评论地址：https://www.jiaokey.com/book/detail/13353790.html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