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世界文学理论读本=THEORIES OF WORLD LITERATURE:A READER</w:t>
      </w:r>
    </w:p>
    <w:p>
      <w:r>
        <w:rPr>
          <w:rFonts w:ascii="宋体" w:hAnsi="宋体" w:eastAsia="宋体"/>
          <w:sz w:val="24"/>
        </w:rPr>
        <w:t>（美）大卫·达姆罗什；刘洪涛，尹星主编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世界文学理论读本=THEORIES OF WORLD LITERATURE:A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（美）大卫·达姆罗什；刘洪涛，尹星主编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本书出售、求购地址：https://www.jiaokey.com/book/detail/13353787.html</w:t>
      </w:r>
    </w:p>
    <w:p>
      <w:r>
        <w:t>更多相关图书推荐：https://www.jiaokey.com</w:t>
      </w:r>
    </w:p>
    <w:p>
      <w:r>
        <w:t>（美）大卫·达姆罗什；刘洪涛，尹星主编 其他作品：https://www.jiaokey.com/tag/（美）大卫·达姆罗什；刘洪涛，尹星主编.html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关键词搜索：https://www.jiaokey.com/tag/世界文学理论读本=THEORIES OF WORLD LITERATURE:A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