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波动率指数衍生品交易  引进版</w:t>
      </w:r>
    </w:p>
    <w:p>
      <w:r>
        <w:rPr>
          <w:rFonts w:ascii="宋体" w:hAnsi="宋体" w:eastAsia="宋体"/>
          <w:sz w:val="24"/>
        </w:rPr>
        <w:t>（美）罗素·罗兹著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波动率指数衍生品交易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期权交易-研究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本书出售、求购地址：https://www.jiaokey.com/book/detail/13353782.html</w:t>
      </w:r>
    </w:p>
    <w:p>
      <w:r>
        <w:t>更多相关图书推荐：https://www.jiaokey.com</w:t>
      </w:r>
    </w:p>
    <w:p>
      <w:r>
        <w:t>（美）罗素·罗兹著 其他作品：https://www.jiaokey.com/tag/（美）罗素·罗兹著.html</w:t>
      </w:r>
    </w:p>
    <w:p>
      <w:r>
        <w:t>上海:上海财经大学出版社,2013.08 出版图书：https://www.jiaokey.com/tag/上海:上海财经大学出版社,2013.08.html</w:t>
      </w:r>
    </w:p>
    <w:p>
      <w:r>
        <w:t>关键词搜索：https://www.jiaokey.com/tag/期权交易-研究.html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