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2014考研政治多项选择题强化特训800题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2014考研政治多项选择题强化特训800题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本书出售、求购地址：https://www.jiaokey.com/book/detail/13353772.html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关键词搜索：https://www.jiaokey.com/tag/2014考研政治多项选择题强化特训800题.html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