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精益设计  设计团队如何改善用户体验</w:t>
      </w:r>
    </w:p>
    <w:p>
      <w:r>
        <w:rPr>
          <w:rFonts w:ascii="宋体" w:hAnsi="宋体" w:eastAsia="宋体"/>
          <w:sz w:val="24"/>
        </w:rPr>
        <w:t>（美）戈塞尔夫著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精益设计  设计团队如何改善用户体验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（美）戈塞尔夫著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本书出售、求购地址：https://www.jiaokey.com/book/detail/13353762.html</w:t>
      </w:r>
    </w:p>
    <w:p>
      <w:r>
        <w:t>更多相关图书推荐：https://www.jiaokey.com</w:t>
      </w:r>
    </w:p>
    <w:p>
      <w:r>
        <w:t>（美）戈塞尔夫著 其他作品：https://www.jiaokey.com/tag/（美）戈塞尔夫著.html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关键词搜索：https://www.jiaokey.com/tag/精益设计  设计团队如何改善用户体验.html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