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书名：风电并网及运行技术</w:t>
      </w:r>
    </w:p>
    <w:p>
      <w:r>
        <w:t>作者：吴涛</w:t>
      </w:r>
    </w:p>
    <w:p>
      <w:r>
        <w:t>出版社：北京：中国电力出版社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风电并网及运行技术 评论地址：https://www.jiaokey.com/book/detail/13353749.html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