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国外电子计算机产品选编  中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国外电子计算机产品选编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本书出售、求购地址：https://www.jiaokey.com/book/detail/13353707.html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关键词搜索：https://www.jiaokey.com/tag/国外电子计算机产品选编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