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 Cortex  M4嵌入式实战开发精解  基于STM32F4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 Cortex  M4嵌入式实战开发精解  基于STM32F4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本书出售、求购地址：https://www.jiaokey.com/book/detail/13353700.html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 Cortex  M4嵌入式实战开发精解  基于STM32F4.html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