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书名：无机非金属材料制备及性能测试技术</w:t>
      </w:r>
    </w:p>
    <w:p>
      <w:r>
        <w:t>作者：徐风广，杨凤玲主编；于方丽副主编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总页数：378</w:t>
      </w:r>
    </w:p>
    <w:p>
      <w:r>
        <w:t>更多请访问教客网: www.jiaokey.com</w:t>
      </w:r>
    </w:p>
    <w:p>
      <w:r>
        <w:t>无机非金属材料制备及性能测试技术 评论地址：https://www.jiaokey.com/book/detail/13353696.html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