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工程材料及机械制造基础精品课程系列教材  工程材料及成型基础</w:t>
      </w:r>
    </w:p>
    <w:p>
      <w:r>
        <w:rPr>
          <w:rFonts w:ascii="宋体" w:hAnsi="宋体" w:eastAsia="宋体"/>
          <w:sz w:val="24"/>
        </w:rPr>
        <w:t>李镇江主编；张淼副主编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工程材料及机械制造基础精品课程系列教材  工程材料及成型基础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李镇江主编；张淼副主编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本书出售、求购地址：https://www.jiaokey.com/book/detail/13353692.html</w:t>
      </w:r>
    </w:p>
    <w:p>
      <w:r>
        <w:t>更多相关图书推荐：https://www.jiaokey.com</w:t>
      </w:r>
    </w:p>
    <w:p>
      <w:r>
        <w:t>李镇江主编；张淼副主编 其他作品：https://www.jiaokey.com/tag/李镇江主编；张淼副主编.html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关键词搜索：https://www.jiaokey.com/tag/工程材料及机械制造基础精品课程系列教材  工程材料及成型基础.html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